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21-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456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Михеева Светлана 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Абдукаюмовича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41025023906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Абдукаримов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Ф.А.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18810586241025023906 от 25.10.2024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Ф.А.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Абдукаюмовича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Абдукаюмовича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Фаризу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Абдукаюмовичу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1,3 ст. 32.2 Кодекса Российской Федерации об административных правонарушениях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99413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392E-74F2-47FD-880C-48C2EF35D68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